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1547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РФ, проживающего по адресу: 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Style w:val="cat-Addressgrp-5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assportDatagrp-2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3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12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25.10.2024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31.03.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9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9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</w:t>
      </w:r>
      <w:r>
        <w:rPr>
          <w:rFonts w:ascii="Times New Roman" w:eastAsia="Times New Roman" w:hAnsi="Times New Roman" w:cs="Times New Roman"/>
          <w:sz w:val="27"/>
          <w:szCs w:val="27"/>
        </w:rPr>
        <w:t>, д. 22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34587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3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3rplc-0">
    <w:name w:val="cat-OrganizationName grp-23 rplc-0"/>
    <w:basedOn w:val="DefaultParagraphFont"/>
  </w:style>
  <w:style w:type="character" w:customStyle="1" w:styleId="cat-FIOgrp-18rplc-1">
    <w:name w:val="cat-FIO grp-18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1rplc-3">
    <w:name w:val="cat-PassportData grp-2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Addressgrp-5rplc-7">
    <w:name w:val="cat-Address grp-5 rplc-7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ExternalSystemDefinedgrp-26rplc-10">
    <w:name w:val="cat-ExternalSystemDefined grp-26 rplc-10"/>
    <w:basedOn w:val="DefaultParagraphFont"/>
  </w:style>
  <w:style w:type="character" w:customStyle="1" w:styleId="cat-ExternalSystemDefinedgrp-24rplc-11">
    <w:name w:val="cat-ExternalSystemDefined grp-24 rplc-11"/>
    <w:basedOn w:val="DefaultParagraphFont"/>
  </w:style>
  <w:style w:type="character" w:customStyle="1" w:styleId="cat-OrganizationNamegrp-23rplc-12">
    <w:name w:val="cat-OrganizationName grp-23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OrganizationNamegrp-23rplc-19">
    <w:name w:val="cat-OrganizationName grp-23 rplc-19"/>
    <w:basedOn w:val="DefaultParagraphFont"/>
  </w:style>
  <w:style w:type="character" w:customStyle="1" w:styleId="cat-FIOgrp-18rplc-20">
    <w:name w:val="cat-FIO grp-1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